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00B0" w14:textId="74A27DB9" w:rsidR="00932AA5" w:rsidRDefault="006145B0" w:rsidP="006145B0">
      <w:pPr>
        <w:spacing w:after="150"/>
      </w:pPr>
      <w:r>
        <w:rPr>
          <w:rFonts w:ascii="Tahoma" w:hAnsi="Tahoma" w:cs="Tahoma"/>
          <w:color w:val="000000"/>
        </w:rPr>
        <w:t>﻿</w:t>
      </w:r>
    </w:p>
    <w:p w14:paraId="08EC2DF1" w14:textId="77777777" w:rsidR="00932AA5" w:rsidRPr="00B12541" w:rsidRDefault="006145B0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37.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уређењу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тржишта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пољопривредних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67/21) и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42.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. 55/05, 71/05 –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исправка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, 101/07, 65/08, 16/11, 68/12 – УС, 72/12, 7/14 – УС, 44/14 и 30/18 –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67AB2D65" w14:textId="77777777" w:rsidR="00932AA5" w:rsidRPr="00B12541" w:rsidRDefault="006145B0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14:paraId="2CF97A66" w14:textId="77777777" w:rsidR="00932AA5" w:rsidRPr="00B12541" w:rsidRDefault="006145B0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УРЕДБУ</w:t>
      </w:r>
    </w:p>
    <w:p w14:paraId="79D95472" w14:textId="10633254" w:rsidR="00932AA5" w:rsidRPr="00B12541" w:rsidRDefault="006145B0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допуни</w:t>
      </w:r>
      <w:proofErr w:type="spellEnd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Уредбе</w:t>
      </w:r>
      <w:proofErr w:type="spellEnd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ванредној</w:t>
      </w:r>
      <w:proofErr w:type="spellEnd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интервентној</w:t>
      </w:r>
      <w:proofErr w:type="spellEnd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мери</w:t>
      </w:r>
      <w:proofErr w:type="spellEnd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подршке</w:t>
      </w:r>
      <w:proofErr w:type="spellEnd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произвођачима</w:t>
      </w:r>
      <w:proofErr w:type="spellEnd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брашна</w:t>
      </w:r>
      <w:proofErr w:type="spellEnd"/>
    </w:p>
    <w:p w14:paraId="488E8167" w14:textId="1B7250F4" w:rsidR="004666AE" w:rsidRPr="00B12541" w:rsidRDefault="004666AE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1254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Објављено у „Службеном гласнику РС“ број број 13</w:t>
      </w:r>
      <w:r w:rsidRPr="00B1254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1254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/2022 од 16.12.2022. године</w:t>
      </w:r>
    </w:p>
    <w:p w14:paraId="21899EDD" w14:textId="77777777" w:rsidR="00932AA5" w:rsidRPr="00B12541" w:rsidRDefault="006145B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</w:p>
    <w:p w14:paraId="37A04B18" w14:textId="77777777" w:rsidR="00932AA5" w:rsidRPr="00B12541" w:rsidRDefault="006145B0" w:rsidP="00B1254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Уредби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ванредној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интервентној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подршке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произвођачима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брашна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РСˮ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67/22), у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додају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. 2–4,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гласе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6DA426" w14:textId="77777777" w:rsidR="00932AA5" w:rsidRPr="00B12541" w:rsidRDefault="006145B0" w:rsidP="00B1254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12541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Додатна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ове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уредбе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обезбеђена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. 110/21 и 125/22), у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Раздела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24 –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шумарства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193.558.000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3F03C5" w14:textId="77777777" w:rsidR="00932AA5" w:rsidRPr="00B12541" w:rsidRDefault="006145B0" w:rsidP="00B1254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додељују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произвођачима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брашна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остварили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Уредбом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ванредној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интервентној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подршке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произвођачима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брашна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РСˮ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67/22),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сразмерно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оствареном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подршке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807EBA" w14:textId="77777777" w:rsidR="00932AA5" w:rsidRPr="00B12541" w:rsidRDefault="006145B0" w:rsidP="00B12541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Управе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даје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пренос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рачун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подршке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отворен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пословне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банке.ˮ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8A5719" w14:textId="77777777" w:rsidR="00932AA5" w:rsidRPr="00B12541" w:rsidRDefault="006145B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</w:p>
    <w:p w14:paraId="663C3664" w14:textId="77777777" w:rsidR="00932AA5" w:rsidRPr="00B12541" w:rsidRDefault="006145B0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уредба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наредног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у ,,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proofErr w:type="gram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2EFF9224" w14:textId="77777777" w:rsidR="00932AA5" w:rsidRPr="00B12541" w:rsidRDefault="006145B0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05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110-10591/2022</w:t>
      </w:r>
    </w:p>
    <w:p w14:paraId="1D963391" w14:textId="77777777" w:rsidR="00932AA5" w:rsidRPr="00B12541" w:rsidRDefault="006145B0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, 15.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децембра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14:paraId="2644F5E7" w14:textId="77777777" w:rsidR="00932AA5" w:rsidRPr="00B12541" w:rsidRDefault="006145B0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Влада</w:t>
      </w:r>
      <w:proofErr w:type="spellEnd"/>
    </w:p>
    <w:p w14:paraId="3E9A698C" w14:textId="77777777" w:rsidR="00932AA5" w:rsidRPr="00B12541" w:rsidRDefault="006145B0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4CFF667" w14:textId="77777777" w:rsidR="00932AA5" w:rsidRPr="00B12541" w:rsidRDefault="006145B0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Ана</w:t>
      </w:r>
      <w:proofErr w:type="spellEnd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Брнабић</w:t>
      </w:r>
      <w:proofErr w:type="spellEnd"/>
      <w:r w:rsidRPr="00B1254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125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2541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B125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32AA5" w:rsidRPr="00B125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A5"/>
    <w:rsid w:val="004666AE"/>
    <w:rsid w:val="006145B0"/>
    <w:rsid w:val="00932AA5"/>
    <w:rsid w:val="00B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8E3A"/>
  <w15:docId w15:val="{0327BB03-8710-4FCA-9FF9-8DECFE6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Trsic Boskovic</dc:creator>
  <cp:lastModifiedBy>Sonja Skorupan</cp:lastModifiedBy>
  <cp:revision>3</cp:revision>
  <dcterms:created xsi:type="dcterms:W3CDTF">2022-12-20T07:42:00Z</dcterms:created>
  <dcterms:modified xsi:type="dcterms:W3CDTF">2022-12-20T07:50:00Z</dcterms:modified>
</cp:coreProperties>
</file>