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7A" w:rsidRPr="00133586" w:rsidRDefault="00133586">
      <w:pPr>
        <w:spacing w:after="150"/>
        <w:rPr>
          <w:rFonts w:ascii="Times New Roman" w:hAnsi="Times New Roman" w:cs="Times New Roman"/>
        </w:rPr>
      </w:pPr>
      <w:proofErr w:type="spellStart"/>
      <w:r w:rsidRPr="00133586">
        <w:rPr>
          <w:rFonts w:ascii="Times New Roman" w:hAnsi="Times New Roman" w:cs="Times New Roman"/>
          <w:color w:val="000000"/>
        </w:rPr>
        <w:t>Преузето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са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hyperlink r:id="rId4">
        <w:r w:rsidRPr="00133586">
          <w:rPr>
            <w:rStyle w:val="Hyperlink"/>
            <w:rFonts w:ascii="Times New Roman" w:hAnsi="Times New Roman" w:cs="Times New Roman"/>
            <w:color w:val="337AB7"/>
          </w:rPr>
          <w:t>www.pravno-informacioni-sistem.rs</w:t>
        </w:r>
      </w:hyperlink>
    </w:p>
    <w:p w:rsidR="005B387A" w:rsidRPr="00133586" w:rsidRDefault="00133586">
      <w:pPr>
        <w:spacing w:after="150"/>
        <w:jc w:val="center"/>
        <w:rPr>
          <w:rFonts w:ascii="Times New Roman" w:hAnsi="Times New Roman" w:cs="Times New Roman"/>
        </w:rPr>
      </w:pPr>
      <w:r w:rsidRPr="00133586">
        <w:rPr>
          <w:rFonts w:ascii="Times New Roman" w:hAnsi="Times New Roman" w:cs="Times New Roman"/>
          <w:b/>
          <w:color w:val="000000"/>
        </w:rPr>
        <w:t>4055</w:t>
      </w:r>
    </w:p>
    <w:p w:rsidR="005B387A" w:rsidRPr="00133586" w:rsidRDefault="00133586" w:rsidP="00EA7945">
      <w:pPr>
        <w:spacing w:after="150"/>
        <w:jc w:val="both"/>
        <w:rPr>
          <w:rFonts w:ascii="Times New Roman" w:hAnsi="Times New Roman" w:cs="Times New Roman"/>
        </w:rPr>
      </w:pPr>
      <w:proofErr w:type="spellStart"/>
      <w:r w:rsidRPr="00133586">
        <w:rPr>
          <w:rFonts w:ascii="Times New Roman" w:hAnsi="Times New Roman" w:cs="Times New Roman"/>
          <w:color w:val="000000"/>
        </w:rPr>
        <w:t>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основу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члана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42а </w:t>
      </w:r>
      <w:proofErr w:type="spellStart"/>
      <w:r w:rsidRPr="00133586">
        <w:rPr>
          <w:rFonts w:ascii="Times New Roman" w:hAnsi="Times New Roman" w:cs="Times New Roman"/>
          <w:color w:val="000000"/>
        </w:rPr>
        <w:t>став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3. </w:t>
      </w:r>
      <w:proofErr w:type="spellStart"/>
      <w:r w:rsidRPr="00133586">
        <w:rPr>
          <w:rFonts w:ascii="Times New Roman" w:hAnsi="Times New Roman" w:cs="Times New Roman"/>
          <w:color w:val="000000"/>
        </w:rPr>
        <w:t>Закона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133586">
        <w:rPr>
          <w:rFonts w:ascii="Times New Roman" w:hAnsi="Times New Roman" w:cs="Times New Roman"/>
          <w:color w:val="000000"/>
        </w:rPr>
        <w:t>подстицајима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133586">
        <w:rPr>
          <w:rFonts w:ascii="Times New Roman" w:hAnsi="Times New Roman" w:cs="Times New Roman"/>
          <w:color w:val="000000"/>
        </w:rPr>
        <w:t>пољопривреди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33586">
        <w:rPr>
          <w:rFonts w:ascii="Times New Roman" w:hAnsi="Times New Roman" w:cs="Times New Roman"/>
          <w:color w:val="000000"/>
        </w:rPr>
        <w:t>руралном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развоју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(,</w:t>
      </w:r>
      <w:proofErr w:type="gramStart"/>
      <w:r w:rsidRPr="00133586">
        <w:rPr>
          <w:rFonts w:ascii="Times New Roman" w:hAnsi="Times New Roman" w:cs="Times New Roman"/>
          <w:color w:val="000000"/>
        </w:rPr>
        <w:t>,</w:t>
      </w:r>
      <w:proofErr w:type="spellStart"/>
      <w:r w:rsidRPr="00133586">
        <w:rPr>
          <w:rFonts w:ascii="Times New Roman" w:hAnsi="Times New Roman" w:cs="Times New Roman"/>
          <w:color w:val="000000"/>
        </w:rPr>
        <w:t>Службени</w:t>
      </w:r>
      <w:proofErr w:type="spellEnd"/>
      <w:proofErr w:type="gram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гласник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РСˮ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33586">
        <w:rPr>
          <w:rFonts w:ascii="Times New Roman" w:hAnsi="Times New Roman" w:cs="Times New Roman"/>
          <w:color w:val="000000"/>
        </w:rPr>
        <w:t>бр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. 10/13, 142/14, 103/15 и </w:t>
      </w:r>
      <w:r w:rsidRPr="00133586">
        <w:rPr>
          <w:rFonts w:ascii="Times New Roman" w:hAnsi="Times New Roman" w:cs="Times New Roman"/>
          <w:color w:val="000000"/>
        </w:rPr>
        <w:t>101/16),</w:t>
      </w:r>
    </w:p>
    <w:p w:rsidR="005B387A" w:rsidRPr="00133586" w:rsidRDefault="00133586" w:rsidP="00EA7945">
      <w:pPr>
        <w:spacing w:after="150"/>
        <w:jc w:val="center"/>
        <w:rPr>
          <w:rFonts w:ascii="Times New Roman" w:hAnsi="Times New Roman" w:cs="Times New Roman"/>
          <w:b/>
        </w:rPr>
      </w:pPr>
      <w:proofErr w:type="spellStart"/>
      <w:r w:rsidRPr="00133586">
        <w:rPr>
          <w:rFonts w:ascii="Times New Roman" w:hAnsi="Times New Roman" w:cs="Times New Roman"/>
          <w:b/>
          <w:color w:val="000000"/>
        </w:rPr>
        <w:t>Министар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b/>
          <w:color w:val="000000"/>
        </w:rPr>
        <w:t>пољопривреде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133586">
        <w:rPr>
          <w:rFonts w:ascii="Times New Roman" w:hAnsi="Times New Roman" w:cs="Times New Roman"/>
          <w:b/>
          <w:color w:val="000000"/>
        </w:rPr>
        <w:t>шумарства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133586">
        <w:rPr>
          <w:rFonts w:ascii="Times New Roman" w:hAnsi="Times New Roman" w:cs="Times New Roman"/>
          <w:b/>
          <w:color w:val="000000"/>
        </w:rPr>
        <w:t>водопривреде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b/>
          <w:color w:val="000000"/>
        </w:rPr>
        <w:t>доноси</w:t>
      </w:r>
      <w:proofErr w:type="spellEnd"/>
    </w:p>
    <w:p w:rsidR="005B387A" w:rsidRPr="00133586" w:rsidRDefault="00133586" w:rsidP="00133586">
      <w:pPr>
        <w:spacing w:after="225"/>
        <w:jc w:val="center"/>
        <w:rPr>
          <w:rFonts w:ascii="Times New Roman" w:hAnsi="Times New Roman" w:cs="Times New Roman"/>
          <w:b/>
          <w:color w:val="000000"/>
        </w:rPr>
      </w:pPr>
      <w:r w:rsidRPr="00133586">
        <w:rPr>
          <w:rFonts w:ascii="Times New Roman" w:hAnsi="Times New Roman" w:cs="Times New Roman"/>
          <w:b/>
          <w:color w:val="000000"/>
        </w:rPr>
        <w:t>ПРАВИЛНИК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33586">
        <w:rPr>
          <w:rFonts w:ascii="Times New Roman" w:hAnsi="Times New Roman" w:cs="Times New Roman"/>
          <w:b/>
          <w:color w:val="000000"/>
        </w:rPr>
        <w:t>О ИЗМЕНИ ПРАВИЛНИКА О УСЛОВИМА И НАЧИНУ ОСТВАРИВАЊА ПРАВА НА КРЕДИТНУ ПОДРШКУ</w:t>
      </w:r>
    </w:p>
    <w:p w:rsidR="00133586" w:rsidRPr="00133586" w:rsidRDefault="00133586">
      <w:pPr>
        <w:spacing w:after="150"/>
        <w:jc w:val="center"/>
        <w:rPr>
          <w:rFonts w:ascii="Times New Roman" w:hAnsi="Times New Roman" w:cs="Times New Roman"/>
          <w:b/>
          <w:i/>
          <w:color w:val="000000"/>
        </w:rPr>
      </w:pPr>
      <w:r w:rsidRPr="00133586">
        <w:rPr>
          <w:rFonts w:ascii="Times New Roman" w:hAnsi="Times New Roman" w:cs="Times New Roman"/>
          <w:i/>
          <w:lang w:val="sr-Cyrl-RS"/>
        </w:rPr>
        <w:t xml:space="preserve">Објављен у </w:t>
      </w:r>
      <w:r w:rsidRPr="00133586">
        <w:rPr>
          <w:rFonts w:ascii="Times New Roman" w:hAnsi="Times New Roman" w:cs="Times New Roman"/>
          <w:i/>
          <w:lang w:val="sr-Cyrl-RS"/>
        </w:rPr>
        <w:t>„Службеном гласнику РС“ број 84/2018 од 02.11.2018</w:t>
      </w:r>
    </w:p>
    <w:p w:rsidR="00133586" w:rsidRPr="00133586" w:rsidRDefault="00133586">
      <w:pPr>
        <w:spacing w:after="150"/>
        <w:jc w:val="center"/>
        <w:rPr>
          <w:rFonts w:ascii="Times New Roman" w:hAnsi="Times New Roman" w:cs="Times New Roman"/>
        </w:rPr>
      </w:pPr>
    </w:p>
    <w:p w:rsidR="005B387A" w:rsidRPr="00133586" w:rsidRDefault="00133586">
      <w:pPr>
        <w:spacing w:after="120"/>
        <w:jc w:val="center"/>
        <w:rPr>
          <w:rFonts w:ascii="Times New Roman" w:hAnsi="Times New Roman" w:cs="Times New Roman"/>
          <w:b/>
        </w:rPr>
      </w:pPr>
      <w:proofErr w:type="spellStart"/>
      <w:r w:rsidRPr="00133586">
        <w:rPr>
          <w:rFonts w:ascii="Times New Roman" w:hAnsi="Times New Roman" w:cs="Times New Roman"/>
          <w:b/>
          <w:color w:val="000000"/>
        </w:rPr>
        <w:t>Члан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 1.</w:t>
      </w:r>
    </w:p>
    <w:p w:rsidR="005B387A" w:rsidRPr="00133586" w:rsidRDefault="00133586" w:rsidP="00133586">
      <w:pPr>
        <w:spacing w:after="150"/>
        <w:jc w:val="both"/>
        <w:rPr>
          <w:rFonts w:ascii="Times New Roman" w:hAnsi="Times New Roman" w:cs="Times New Roman"/>
        </w:rPr>
      </w:pPr>
      <w:r w:rsidRPr="00133586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133586">
        <w:rPr>
          <w:rFonts w:ascii="Times New Roman" w:hAnsi="Times New Roman" w:cs="Times New Roman"/>
          <w:color w:val="000000"/>
        </w:rPr>
        <w:t>Правилнику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133586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133586">
        <w:rPr>
          <w:rFonts w:ascii="Times New Roman" w:hAnsi="Times New Roman" w:cs="Times New Roman"/>
          <w:color w:val="000000"/>
        </w:rPr>
        <w:t>начину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остваривања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права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кредитну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подршку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(,</w:t>
      </w:r>
      <w:proofErr w:type="gramStart"/>
      <w:r w:rsidRPr="00133586">
        <w:rPr>
          <w:rFonts w:ascii="Times New Roman" w:hAnsi="Times New Roman" w:cs="Times New Roman"/>
          <w:color w:val="000000"/>
        </w:rPr>
        <w:t>,</w:t>
      </w:r>
      <w:proofErr w:type="spellStart"/>
      <w:r w:rsidRPr="00133586">
        <w:rPr>
          <w:rFonts w:ascii="Times New Roman" w:hAnsi="Times New Roman" w:cs="Times New Roman"/>
          <w:color w:val="000000"/>
        </w:rPr>
        <w:t>Службени</w:t>
      </w:r>
      <w:proofErr w:type="spellEnd"/>
      <w:proofErr w:type="gram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гласник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РСˮ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33586">
        <w:rPr>
          <w:rFonts w:ascii="Times New Roman" w:hAnsi="Times New Roman" w:cs="Times New Roman"/>
          <w:color w:val="000000"/>
        </w:rPr>
        <w:t>бр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. 48/17 и 88/17), у </w:t>
      </w:r>
      <w:proofErr w:type="spellStart"/>
      <w:r w:rsidRPr="00133586">
        <w:rPr>
          <w:rFonts w:ascii="Times New Roman" w:hAnsi="Times New Roman" w:cs="Times New Roman"/>
          <w:color w:val="000000"/>
        </w:rPr>
        <w:t>члану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11. </w:t>
      </w:r>
      <w:proofErr w:type="spellStart"/>
      <w:proofErr w:type="gramStart"/>
      <w:r w:rsidRPr="00133586">
        <w:rPr>
          <w:rFonts w:ascii="Times New Roman" w:hAnsi="Times New Roman" w:cs="Times New Roman"/>
          <w:color w:val="000000"/>
        </w:rPr>
        <w:t>став</w:t>
      </w:r>
      <w:proofErr w:type="spellEnd"/>
      <w:proofErr w:type="gramEnd"/>
      <w:r w:rsidRPr="00133586">
        <w:rPr>
          <w:rFonts w:ascii="Times New Roman" w:hAnsi="Times New Roman" w:cs="Times New Roman"/>
          <w:color w:val="000000"/>
        </w:rPr>
        <w:t xml:space="preserve"> 2. </w:t>
      </w:r>
      <w:proofErr w:type="spellStart"/>
      <w:proofErr w:type="gramStart"/>
      <w:r w:rsidRPr="00133586">
        <w:rPr>
          <w:rFonts w:ascii="Times New Roman" w:hAnsi="Times New Roman" w:cs="Times New Roman"/>
          <w:color w:val="000000"/>
        </w:rPr>
        <w:t>речи</w:t>
      </w:r>
      <w:proofErr w:type="spellEnd"/>
      <w:proofErr w:type="gramEnd"/>
      <w:r w:rsidRPr="00133586">
        <w:rPr>
          <w:rFonts w:ascii="Times New Roman" w:hAnsi="Times New Roman" w:cs="Times New Roman"/>
          <w:color w:val="000000"/>
        </w:rPr>
        <w:t>: ,,</w:t>
      </w:r>
      <w:proofErr w:type="spellStart"/>
      <w:r w:rsidRPr="00133586">
        <w:rPr>
          <w:rFonts w:ascii="Times New Roman" w:hAnsi="Times New Roman" w:cs="Times New Roman"/>
          <w:color w:val="000000"/>
        </w:rPr>
        <w:t>до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1. </w:t>
      </w:r>
      <w:proofErr w:type="spellStart"/>
      <w:proofErr w:type="gramStart"/>
      <w:r w:rsidRPr="00133586">
        <w:rPr>
          <w:rFonts w:ascii="Times New Roman" w:hAnsi="Times New Roman" w:cs="Times New Roman"/>
          <w:color w:val="000000"/>
        </w:rPr>
        <w:t>новембра</w:t>
      </w:r>
      <w:proofErr w:type="gramEnd"/>
      <w:r w:rsidRPr="00133586">
        <w:rPr>
          <w:rFonts w:ascii="Times New Roman" w:hAnsi="Times New Roman" w:cs="Times New Roman"/>
          <w:color w:val="000000"/>
        </w:rPr>
        <w:t>ˮ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замењују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се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речима</w:t>
      </w:r>
      <w:proofErr w:type="spellEnd"/>
      <w:r w:rsidRPr="00133586">
        <w:rPr>
          <w:rFonts w:ascii="Times New Roman" w:hAnsi="Times New Roman" w:cs="Times New Roman"/>
          <w:color w:val="000000"/>
        </w:rPr>
        <w:t>: ,,</w:t>
      </w:r>
      <w:proofErr w:type="spellStart"/>
      <w:r w:rsidRPr="00133586">
        <w:rPr>
          <w:rFonts w:ascii="Times New Roman" w:hAnsi="Times New Roman" w:cs="Times New Roman"/>
          <w:color w:val="000000"/>
        </w:rPr>
        <w:t>до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1. </w:t>
      </w:r>
      <w:proofErr w:type="spellStart"/>
      <w:r w:rsidRPr="00133586">
        <w:rPr>
          <w:rFonts w:ascii="Times New Roman" w:hAnsi="Times New Roman" w:cs="Times New Roman"/>
          <w:color w:val="000000"/>
        </w:rPr>
        <w:t>децембраˮ</w:t>
      </w:r>
      <w:proofErr w:type="spellEnd"/>
      <w:r w:rsidRPr="00133586">
        <w:rPr>
          <w:rFonts w:ascii="Times New Roman" w:hAnsi="Times New Roman" w:cs="Times New Roman"/>
          <w:color w:val="000000"/>
        </w:rPr>
        <w:t>.</w:t>
      </w:r>
    </w:p>
    <w:p w:rsidR="005B387A" w:rsidRPr="00133586" w:rsidRDefault="00133586">
      <w:pPr>
        <w:spacing w:after="120"/>
        <w:jc w:val="center"/>
        <w:rPr>
          <w:rFonts w:ascii="Times New Roman" w:hAnsi="Times New Roman" w:cs="Times New Roman"/>
          <w:b/>
        </w:rPr>
      </w:pPr>
      <w:proofErr w:type="spellStart"/>
      <w:r w:rsidRPr="00133586">
        <w:rPr>
          <w:rFonts w:ascii="Times New Roman" w:hAnsi="Times New Roman" w:cs="Times New Roman"/>
          <w:b/>
          <w:color w:val="000000"/>
        </w:rPr>
        <w:t>Члан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 2.</w:t>
      </w:r>
    </w:p>
    <w:p w:rsidR="005B387A" w:rsidRPr="00133586" w:rsidRDefault="00133586">
      <w:pPr>
        <w:spacing w:after="150"/>
        <w:rPr>
          <w:rFonts w:ascii="Times New Roman" w:hAnsi="Times New Roman" w:cs="Times New Roman"/>
        </w:rPr>
      </w:pPr>
      <w:proofErr w:type="spellStart"/>
      <w:r w:rsidRPr="00133586">
        <w:rPr>
          <w:rFonts w:ascii="Times New Roman" w:hAnsi="Times New Roman" w:cs="Times New Roman"/>
          <w:color w:val="000000"/>
        </w:rPr>
        <w:t>Овај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правилник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ступа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снагу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наредног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дана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од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дана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објављивања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у </w:t>
      </w:r>
      <w:proofErr w:type="gramStart"/>
      <w:r w:rsidRPr="00133586">
        <w:rPr>
          <w:rFonts w:ascii="Times New Roman" w:hAnsi="Times New Roman" w:cs="Times New Roman"/>
          <w:color w:val="000000"/>
        </w:rPr>
        <w:t>,,</w:t>
      </w:r>
      <w:proofErr w:type="spellStart"/>
      <w:r w:rsidRPr="00133586">
        <w:rPr>
          <w:rFonts w:ascii="Times New Roman" w:hAnsi="Times New Roman" w:cs="Times New Roman"/>
          <w:color w:val="000000"/>
        </w:rPr>
        <w:t>Службеном</w:t>
      </w:r>
      <w:proofErr w:type="spellEnd"/>
      <w:proofErr w:type="gram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гласнику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Републике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Србијеˮ</w:t>
      </w:r>
      <w:proofErr w:type="spellEnd"/>
      <w:r w:rsidRPr="00133586">
        <w:rPr>
          <w:rFonts w:ascii="Times New Roman" w:hAnsi="Times New Roman" w:cs="Times New Roman"/>
          <w:color w:val="000000"/>
        </w:rPr>
        <w:t>.</w:t>
      </w:r>
      <w:bookmarkStart w:id="0" w:name="_GoBack"/>
      <w:bookmarkEnd w:id="0"/>
    </w:p>
    <w:p w:rsidR="005B387A" w:rsidRPr="00133586" w:rsidRDefault="00133586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133586">
        <w:rPr>
          <w:rFonts w:ascii="Times New Roman" w:hAnsi="Times New Roman" w:cs="Times New Roman"/>
          <w:color w:val="000000"/>
        </w:rPr>
        <w:t>Број</w:t>
      </w:r>
      <w:proofErr w:type="spellEnd"/>
      <w:r w:rsidRPr="00133586">
        <w:rPr>
          <w:rFonts w:ascii="Times New Roman" w:hAnsi="Times New Roman" w:cs="Times New Roman"/>
          <w:color w:val="000000"/>
        </w:rPr>
        <w:t xml:space="preserve"> 110-00-00174/2018-09</w:t>
      </w:r>
    </w:p>
    <w:p w:rsidR="005B387A" w:rsidRPr="00133586" w:rsidRDefault="00133586">
      <w:pPr>
        <w:spacing w:after="150"/>
        <w:jc w:val="right"/>
        <w:rPr>
          <w:rFonts w:ascii="Times New Roman" w:hAnsi="Times New Roman" w:cs="Times New Roman"/>
        </w:rPr>
      </w:pPr>
      <w:r w:rsidRPr="00133586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133586">
        <w:rPr>
          <w:rFonts w:ascii="Times New Roman" w:hAnsi="Times New Roman" w:cs="Times New Roman"/>
          <w:color w:val="000000"/>
        </w:rPr>
        <w:t>Београду</w:t>
      </w:r>
      <w:proofErr w:type="spellEnd"/>
      <w:r w:rsidRPr="00133586">
        <w:rPr>
          <w:rFonts w:ascii="Times New Roman" w:hAnsi="Times New Roman" w:cs="Times New Roman"/>
          <w:color w:val="000000"/>
        </w:rPr>
        <w:t>, 3</w:t>
      </w:r>
      <w:r w:rsidRPr="00133586">
        <w:rPr>
          <w:rFonts w:ascii="Times New Roman" w:hAnsi="Times New Roman" w:cs="Times New Roman"/>
          <w:color w:val="000000"/>
        </w:rPr>
        <w:t xml:space="preserve">0. </w:t>
      </w:r>
      <w:proofErr w:type="spellStart"/>
      <w:proofErr w:type="gramStart"/>
      <w:r w:rsidRPr="00133586">
        <w:rPr>
          <w:rFonts w:ascii="Times New Roman" w:hAnsi="Times New Roman" w:cs="Times New Roman"/>
          <w:color w:val="000000"/>
        </w:rPr>
        <w:t>октобра</w:t>
      </w:r>
      <w:proofErr w:type="spellEnd"/>
      <w:proofErr w:type="gramEnd"/>
      <w:r w:rsidRPr="00133586">
        <w:rPr>
          <w:rFonts w:ascii="Times New Roman" w:hAnsi="Times New Roman" w:cs="Times New Roman"/>
          <w:color w:val="000000"/>
        </w:rPr>
        <w:t xml:space="preserve"> 2018. </w:t>
      </w:r>
      <w:proofErr w:type="spellStart"/>
      <w:proofErr w:type="gramStart"/>
      <w:r w:rsidRPr="00133586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5B387A" w:rsidRPr="00133586" w:rsidRDefault="00133586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133586">
        <w:rPr>
          <w:rFonts w:ascii="Times New Roman" w:hAnsi="Times New Roman" w:cs="Times New Roman"/>
          <w:color w:val="000000"/>
        </w:rPr>
        <w:t>Министар</w:t>
      </w:r>
      <w:proofErr w:type="spellEnd"/>
      <w:r w:rsidRPr="00133586">
        <w:rPr>
          <w:rFonts w:ascii="Times New Roman" w:hAnsi="Times New Roman" w:cs="Times New Roman"/>
          <w:color w:val="000000"/>
        </w:rPr>
        <w:t>,</w:t>
      </w:r>
    </w:p>
    <w:p w:rsidR="005B387A" w:rsidRPr="00133586" w:rsidRDefault="00133586">
      <w:pPr>
        <w:spacing w:after="150"/>
        <w:jc w:val="right"/>
        <w:rPr>
          <w:rFonts w:ascii="Times New Roman" w:hAnsi="Times New Roman" w:cs="Times New Roman"/>
        </w:rPr>
      </w:pPr>
      <w:proofErr w:type="spellStart"/>
      <w:r w:rsidRPr="00133586">
        <w:rPr>
          <w:rFonts w:ascii="Times New Roman" w:hAnsi="Times New Roman" w:cs="Times New Roman"/>
          <w:b/>
          <w:color w:val="000000"/>
        </w:rPr>
        <w:t>Бранислав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b/>
          <w:color w:val="000000"/>
        </w:rPr>
        <w:t>Недимовић</w:t>
      </w:r>
      <w:proofErr w:type="spellEnd"/>
      <w:r w:rsidRPr="00133586">
        <w:rPr>
          <w:rFonts w:ascii="Times New Roman" w:hAnsi="Times New Roman" w:cs="Times New Roman"/>
          <w:b/>
          <w:color w:val="000000"/>
        </w:rPr>
        <w:t>,</w:t>
      </w:r>
      <w:r w:rsidRPr="0013358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33586">
        <w:rPr>
          <w:rFonts w:ascii="Times New Roman" w:hAnsi="Times New Roman" w:cs="Times New Roman"/>
          <w:color w:val="000000"/>
        </w:rPr>
        <w:t>с.р</w:t>
      </w:r>
      <w:proofErr w:type="spellEnd"/>
      <w:r w:rsidRPr="00133586">
        <w:rPr>
          <w:rFonts w:ascii="Times New Roman" w:hAnsi="Times New Roman" w:cs="Times New Roman"/>
          <w:color w:val="000000"/>
        </w:rPr>
        <w:t>.</w:t>
      </w:r>
    </w:p>
    <w:sectPr w:rsidR="005B387A" w:rsidRPr="001335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A"/>
    <w:rsid w:val="00133586"/>
    <w:rsid w:val="005B387A"/>
    <w:rsid w:val="00EA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C10A"/>
  <w15:docId w15:val="{DCE3AAE2-91B6-4BAE-8280-994EE2CC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3</cp:revision>
  <cp:lastPrinted>2018-11-05T07:35:00Z</cp:lastPrinted>
  <dcterms:created xsi:type="dcterms:W3CDTF">2018-11-05T07:35:00Z</dcterms:created>
  <dcterms:modified xsi:type="dcterms:W3CDTF">2018-11-05T07:39:00Z</dcterms:modified>
</cp:coreProperties>
</file>